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p>
      <w:pPr>
        <w:pStyle w:val="Questions"/>
      </w:pPr>
      <w:r>
        <w:t xml:space="preserve">1. GBIEO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NUD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MINTAS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RDACI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PYOAMI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RBEKUE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LSOTA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RKSACREC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AXYW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BOLDOY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IODIRENS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TRODIR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2021-10-11T11:26:31Z</dcterms:created>
  <dcterms:modified xsi:type="dcterms:W3CDTF">2021-10-11T11:26:31Z</dcterms:modified>
</cp:coreProperties>
</file>