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is jack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they end up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tribe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pig do they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offer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twins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the dead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they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simons spot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they get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symbolizes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mistaken for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the naval officer notice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that takes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2021-10-11T11:26:37Z</dcterms:created>
  <dcterms:modified xsi:type="dcterms:W3CDTF">2021-10-11T11:26:37Z</dcterms:modified>
</cp:coreProperties>
</file>