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Jack wants to do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word for conch.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we? Human? Animals? Or 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group was Jack and his hunters originally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Where did the boys but the fire.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"Ralph -- remember what we came for. The fire. My 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blows the conch?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"A _____ appeared...and was momentarily eclipsed by some movement."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____!” said Ralph, “you’re breaking the ______!”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Ralph was the _______ and called the assemblies with the conch.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hunters sharpened their spears with the...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“The ______ ideas are the simplest.”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"Couldn't a fire outrun a __________ horse?"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 The hunters killed a lot of...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They started this with Piggy’s Glasses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does Jack think is the most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"Piggy's arms and legs _________ a bit, like a pig's after it has been killed."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Where were the huts 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the boys were scared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Symbolizes order and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Who has the idea to blow the conch.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Ralph and Simon built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health problem does Piggy have to deal with.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the beast.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Where are the boys stuck 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Killed Pigs with...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Piggy’s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“The thing is – _____ can’t hurt you any more than a dream.”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all around the island.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end of the book Jack is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the twins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use to start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“The ______, that understandable and lawful world, was slipping away.”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"He saw a _______ burst into flames and the fire flapped at his right shoulder...."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“They looked at each other,  ______, in love and hate.”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Jack did what to his and the hunters faces.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“There aren’t any ______. We shall have to look after ourselves.”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“The smaller boys were known by the generic title of “________.”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the leader of the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did Jack and his hunters kill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"Shove a _____ trunk under that and if an enemy came...."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"_____ advanced...as one wielding a nameless authority."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killed Piggy.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"They're not as bad as that. It was an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killed Simon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How did the boys get on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“Kill the pig. Cut her ______. Spill her blood.”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does Ralph’s dad do for a living.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"Ralph launched himself like a ___ ; stabbed, snarling, with the spear, and the savage doubled up."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2021-10-11T11:26:42Z</dcterms:created>
  <dcterms:modified xsi:type="dcterms:W3CDTF">2021-10-11T11:26:42Z</dcterms:modified>
</cp:coreProperties>
</file>