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kids of the island, ages 6 and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meat, Jack always "hunts"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Annoying and obnoxious boy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Symbolizes savagery that lives within all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put on before kids do bad, it hides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Pure evil; wants to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top of the mountain, boats see it as they go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of civilization and order in the novel.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 boys in charge of keeping signal of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Littluns see it, Ralph believes it's just their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 goodness, "Christ Figure"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leader, "hunts pigs"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leaders, smart and 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2021-10-11T11:25:08Z</dcterms:created>
  <dcterms:modified xsi:type="dcterms:W3CDTF">2021-10-11T11:25:08Z</dcterms:modified>
</cp:coreProperties>
</file>