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boys stranded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boys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Jack and his clan were burning down the island to smoke Ralph out of hiding, who rescues Ralph and all the others? (Military Rank)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Jack prioritize over everything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starts his own clan, prioritizing hunting over getting rescued?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did the boys kill for survival?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offering to the beast that Jack's clan made?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were the boys stranded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symbol or free-speech, as well as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boys evacuating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becomes Ralphs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2021-10-11T11:26:55Z</dcterms:created>
  <dcterms:modified xsi:type="dcterms:W3CDTF">2021-10-11T11:26:55Z</dcterms:modified>
</cp:coreProperties>
</file>