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or unsatisfactory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digressing from subject to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cheerful and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intense irritation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manure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wrap in several layers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usually unfavorable change of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aggressive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needing help or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tangle or decorate with greenery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inclined to talk or disclose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understand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words said in a magic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in which a thing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of making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slab-like piece beneath the base of a column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2021-10-11T11:25:12Z</dcterms:created>
  <dcterms:modified xsi:type="dcterms:W3CDTF">2021-10-11T11:25:12Z</dcterms:modified>
</cp:coreProperties>
</file>