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main characters are there in Lord of the Flies.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other loyal kid of Ralph's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Ralph find on the island when he reached the beach after being chased by the other boys.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hunting group leader.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Jack considered as in Lord of the flies.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Island Lord of the Flies is based off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Lord of the flies who were the survivors of plane crash.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Nick name of the fat boy.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one of the loyal kids to Ralphs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item used for people on the island to make suggestions or to make  a statement.</w:t>
            </w:r>
          </w:p>
        </w:tc>
      </w:tr>
    </w:tbl>
    <w:p>
      <w:pPr>
        <w:pStyle w:val="WordBankMedium"/>
      </w:pPr>
      <w:r>
        <w:t xml:space="preserve">   Piggy    </w:t>
      </w:r>
      <w:r>
        <w:t xml:space="preserve">   Coral Island    </w:t>
      </w:r>
      <w:r>
        <w:t xml:space="preserve">   Jack    </w:t>
      </w:r>
      <w:r>
        <w:t xml:space="preserve">   Conch    </w:t>
      </w:r>
      <w:r>
        <w:t xml:space="preserve">   Navy Soldier    </w:t>
      </w:r>
      <w:r>
        <w:t xml:space="preserve">   Tyrant    </w:t>
      </w:r>
      <w:r>
        <w:t xml:space="preserve">   Sam    </w:t>
      </w:r>
      <w:r>
        <w:t xml:space="preserve">   Eric    </w:t>
      </w:r>
      <w:r>
        <w:t xml:space="preserve">   Children    </w:t>
      </w:r>
      <w:r>
        <w:t xml:space="preserve">   Seven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2021-10-11T11:27:03Z</dcterms:created>
  <dcterms:modified xsi:type="dcterms:W3CDTF">2021-10-11T11:27:03Z</dcterms:modified>
</cp:coreProperties>
</file>