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two people that were introduced in the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boys wanted to kill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supposed to rescue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Ralph insisted on keeping alive.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Piggy's glasses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 was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death was full of light, rather then sorrow.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Ralph sounds the conch shell, all the boys gather for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youngest children were called this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Jack was the leader of a _____ when he first came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After Jack kills the pig, he holds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british naval _____ officer saves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elected as the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and his group try to ____ Ralph.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Ralph is introduced as the _____________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littluns had _________ about beasts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boy, that has bad grammar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 got to the island on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'beast' was compared to this reptile.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object found on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lit on fire when Ralph was hiding in the thicket?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2022-08-05T19:50:22Z</dcterms:created>
  <dcterms:modified xsi:type="dcterms:W3CDTF">2022-08-05T19:50:22Z</dcterms:modified>
</cp:coreProperties>
</file>