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boy    </w:t>
      </w:r>
      <w:r>
        <w:t xml:space="preserve">   boat    </w:t>
      </w:r>
      <w:r>
        <w:t xml:space="preserve">   death    </w:t>
      </w:r>
      <w:r>
        <w:t xml:space="preserve">   fire    </w:t>
      </w:r>
      <w:r>
        <w:t xml:space="preserve">   hunt    </w:t>
      </w:r>
      <w:r>
        <w:t xml:space="preserve">   crash    </w:t>
      </w:r>
      <w:r>
        <w:t xml:space="preserve">   sea    </w:t>
      </w:r>
      <w:r>
        <w:t xml:space="preserve">   conch    </w:t>
      </w:r>
      <w:r>
        <w:t xml:space="preserve">   war    </w:t>
      </w:r>
      <w:r>
        <w:t xml:space="preserve">   beast    </w:t>
      </w:r>
      <w:r>
        <w:t xml:space="preserve">   island    </w:t>
      </w:r>
      <w:r>
        <w:t xml:space="preserve">   plane    </w:t>
      </w:r>
      <w:r>
        <w:t xml:space="preserve">   pig    </w:t>
      </w:r>
      <w:r>
        <w:t xml:space="preserve">   flies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2021-10-11T11:25:52Z</dcterms:created>
  <dcterms:modified xsi:type="dcterms:W3CDTF">2021-10-11T11:25:52Z</dcterms:modified>
</cp:coreProperties>
</file>