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armed conflict between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fixed-wing or rotary-wind aircraft that is operated by a legal armed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adult female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to be killed by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fire that can be seen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land overgrown with dense forest and tangled vegetation, typically in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under ground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 for younger boys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piece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vessel larger than a boat used for transporting people or goods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leader of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rounded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accident involving an aircraft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Callous indifference to or pleasure in causing pain and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boys used to signal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1954 novel by William Golding about British boys stranded on as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Eric's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giving temporary protection from bad weather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chasing and killing of wild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boy with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saved from a dangerous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wounding or killing someone with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action of dying or being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2021-10-11T11:27:06Z</dcterms:created>
  <dcterms:modified xsi:type="dcterms:W3CDTF">2021-10-11T11:27:06Z</dcterms:modified>
</cp:coreProperties>
</file>