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finally rescue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novels antagonist and one of the older boys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imaginary monster that frightens all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piggy really needs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boy with dirty and shaggy black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novels protagonist , twelve year old english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whiny boy that none of the boys like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shy sensitive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boys go hunting in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shy sensitive 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lord of the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powerful symbol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young twins who always travel and do everything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chapters does lord of the flies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boys splash and play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 and his followers like to spend their time doing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2021-10-11T11:25:25Z</dcterms:created>
  <dcterms:modified xsi:type="dcterms:W3CDTF">2021-10-11T11:25:25Z</dcterms:modified>
</cp:coreProperties>
</file>