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Ralph had a certain _____ for Piggy’s ability to be logical and rational.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littluns had developed a _____ of the Beastie after someone claimed to have spotted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Simon’s _____ came from the seizure he had after seeing the Lord of the Flies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represented by the conch and shelters.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Simon _____ down the mountain in search for the other boys.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Lord of the Flies is ______ as he is powerful and all-knowing.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Jack did this to a pig before placing it’s head on a stick.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Piggy felt _____ compared to the other boys who were able to hunt.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Jack was a _____ because he thought that he was better than everyone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Ralph and Piggy felt like they were _____ to survive on the island without any adults around.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2021-10-11T11:25:28Z</dcterms:created>
  <dcterms:modified xsi:type="dcterms:W3CDTF">2021-10-11T11:25:28Z</dcterms:modified>
</cp:coreProperties>
</file>