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navy    </w:t>
      </w:r>
      <w:r>
        <w:t xml:space="preserve">   ralph    </w:t>
      </w:r>
      <w:r>
        <w:t xml:space="preserve">   war    </w:t>
      </w:r>
      <w:r>
        <w:t xml:space="preserve">   piggy    </w:t>
      </w:r>
      <w:r>
        <w:t xml:space="preserve">   jack    </w:t>
      </w:r>
      <w:r>
        <w:t xml:space="preserve">   island    </w:t>
      </w:r>
      <w:r>
        <w:t xml:space="preserve">   conch    </w:t>
      </w:r>
      <w:r>
        <w:t xml:space="preserve">   savagery    </w:t>
      </w:r>
      <w:r>
        <w:t xml:space="preserve">   civilized    </w:t>
      </w:r>
      <w:r>
        <w:t xml:space="preserve">   beastie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2021-10-11T11:25:54Z</dcterms:created>
  <dcterms:modified xsi:type="dcterms:W3CDTF">2021-10-11T11:25:54Z</dcterms:modified>
</cp:coreProperties>
</file>