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narrator's position in relation to the story being told.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any recurring element that has symbolic significance in a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knows what the Lord of the Flies really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Generally, it is an object representing another to give it an entirely different meaning that is much deeper and more significant.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Ralph believes this to be their only hope for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 or feeling that a word invokes in addition to its literal or primary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people are savages and paint there bodies. They are naked and focus their attention on hunting.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symbol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words or expressions with a meaning that is different from the literal interpretation.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literal or primary meaning of a word, in contrast to the feelings or ideas that the word suggests.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spills out of piggys head when it breaks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arrangement of words and phrases to create well-formed sentences in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thrown at piggy when he is hit and dies.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2021-10-11T11:25:36Z</dcterms:created>
  <dcterms:modified xsi:type="dcterms:W3CDTF">2021-10-11T11:25:36Z</dcterms:modified>
</cp:coreProperties>
</file>