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Jack's tribe steal the glasses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chief in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Ralph and Piggy find that makes a noise when you blow through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area where the plane crashed?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one of the choir boys can sing a C sharp?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character has asthma?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jack obsessed with hunting?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emotion does Jack use to control everyone in his tribe?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killed in the dance at Jack's feast?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the boys use to light the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Sam's twin?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Piggy's glasses symbolize?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wrote "Lord of the Flies"?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Ralph's tribe goes and confronts Jack's tribe about taking the glasses, what does Ralph call Jack?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Fire symbolize?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everyone leaves to go to Jack's tribe, which "biguns" are still with Ralph?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sent the rock rolling down the cliff that killed Piggy?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2021-10-11T11:25:50Z</dcterms:created>
  <dcterms:modified xsi:type="dcterms:W3CDTF">2021-10-11T11:25:50Z</dcterms:modified>
</cp:coreProperties>
</file>