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an assembly the boys may only talk if they are holding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two boys were captured and tied up by Jack's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jealous of Ralph being voted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chubby and wore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that Jack and all his followers stay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not scared to go into the forest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 who went missing at the beginning of the novel when the fire got out of control had this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item stolen when Ralph, Piggy and Samneric were attacked in their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older boys called the younger boys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dad is a commander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Piggy is unable to run and swim like the other boys because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pushes the massive rock down the mountainside that kills Piggy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2021-10-11T11:25:59Z</dcterms:created>
  <dcterms:modified xsi:type="dcterms:W3CDTF">2021-10-11T11:25:59Z</dcterms:modified>
</cp:coreProperties>
</file>