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Ralph is building ____, while Jack is hunting.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murdered at the feast/dance?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Jack wave when he speaks?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represents savagery?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boy that went missing in the fire had a ______ on his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 returns with this from a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Ralph soon decides that the meetings should be about ______, and not fun.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represents civilization?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three boys go to hunt the beast, they see a giant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almost hits Roger on the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Ralph call Jack that angers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Jack want to be called at the beginning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does Jack carry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boys used this to start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lets the fire go out on top of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dies by boulders hitting him, and him falling to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 took the the leadership of the boys with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 is in charge of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Ralph blow to bring all the boys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Ralph doesn't want to tie their hair back because they will look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falls off a log to cheer the littluns up and make them stop crying?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 the boys cool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boys elect Ralph as chief by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says he is in charge when the officer asks?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Jack almost always cut off Piggy with this type of speech.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2021-10-11T11:26:01Z</dcterms:created>
  <dcterms:modified xsi:type="dcterms:W3CDTF">2021-10-11T11:26:01Z</dcterms:modified>
</cp:coreProperties>
</file>