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Jack's island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Piggy is killed by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fat boy with spectacles, and lives with his auntie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two boys are considered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According to Ralph, his _______ is coming to rescue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"snake-thing" that "eats people"?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Leader of the choir (hunters),  red-headed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symbolizes power and controls who speaks?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 the end of the book, what replaces the conch?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 the beginning of the book, Jack wants _____ more than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 was the rescue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pig's head on the spear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 are the only ones who build shelters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for the youngest kids on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real beastie?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are the boys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Piggy's _________ were used to start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killed by being beaten and stabbed to death by the boys on the island?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oldest boy on the island, chief of the boys at the beginning of the book, the protagonist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2021-10-11T11:26:06Z</dcterms:created>
  <dcterms:modified xsi:type="dcterms:W3CDTF">2021-10-11T11:26:06Z</dcterms:modified>
</cp:coreProperties>
</file>