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Lord of the Flies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started the signal fire?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author of Lord of the Flies?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does the beastie normally come 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Ralph find?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Jack steal?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boy can sing a C-Sharp?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almost hits Roger?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item does Jack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gets sand kicked in his eyes?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 died in the plane crash when the boys first got to the island?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 is struck with a spear?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does Jack say the conch has zero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stops Piggy from running and swimming?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did the boys get stranded on the island?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Boy who is killed by a boulder.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Did you just love this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Jack think is best to do in the beginning?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did the boys communicate?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kicked sand in Percival's eye?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Ralph see in the distance?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year does this book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Roberts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got stabbed because he was thought to be the beastie?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does Simon do after smelling the dead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creature are the boys afraid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animal is killed on the island?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</dc:title>
  <dcterms:created xsi:type="dcterms:W3CDTF">2021-10-11T11:26:08Z</dcterms:created>
  <dcterms:modified xsi:type="dcterms:W3CDTF">2021-10-11T11:26:08Z</dcterms:modified>
</cp:coreProperties>
</file>