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Piggy's Specs    </w:t>
      </w:r>
      <w:r>
        <w:t xml:space="preserve">   Mountain    </w:t>
      </w:r>
      <w:r>
        <w:t xml:space="preserve">   Conch    </w:t>
      </w:r>
      <w:r>
        <w:t xml:space="preserve">   Fire    </w:t>
      </w:r>
      <w:r>
        <w:t xml:space="preserve">   Robert    </w:t>
      </w:r>
      <w:r>
        <w:t xml:space="preserve">   Roger    </w:t>
      </w:r>
      <w:r>
        <w:t xml:space="preserve">   Savagery    </w:t>
      </w:r>
      <w:r>
        <w:t xml:space="preserve">   Pig Head    </w:t>
      </w:r>
      <w:r>
        <w:t xml:space="preserve">   Meat    </w:t>
      </w:r>
      <w:r>
        <w:t xml:space="preserve">   Spear    </w:t>
      </w:r>
      <w:r>
        <w:t xml:space="preserve">   Beast    </w:t>
      </w:r>
      <w:r>
        <w:t xml:space="preserve">   Piggy    </w:t>
      </w:r>
      <w:r>
        <w:t xml:space="preserve">   Simon    </w:t>
      </w:r>
      <w:r>
        <w:t xml:space="preserve">   Ralph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2021-10-11T11:26:04Z</dcterms:created>
  <dcterms:modified xsi:type="dcterms:W3CDTF">2021-10-11T11:26:04Z</dcterms:modified>
</cp:coreProperties>
</file>