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a fire using Piggy's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 makes his camp at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Follower of Jack and guards Castle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the oldest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Golding believes that everyone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pig head claims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Kills Piggy with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 of the boy's 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that the older boys call the younger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Discovers what the beast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Says the beast comes out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Overweight, but smart and loyal to Ralph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speaks aoub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you hold the ______, you can speak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parachutist is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Ralph wants to make this with fire for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 makes his camp at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Ralph's dad is an officer in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to Ralph bu were kidnapped and forced to be savages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 is desperate to hunt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Throws rocks at Henry, Percival and Johnny with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Ralph and Simon are the only ones who build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Ralph makes a signal fire on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Ralph gets really excited when he sees a _____ in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 in England, Piggy lived with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boys are stranded on an island during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boys are standed on 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almost beaten to death when the boys re-enact killing 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Elected leader in the 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2021-10-11T11:26:17Z</dcterms:created>
  <dcterms:modified xsi:type="dcterms:W3CDTF">2021-10-11T11:26:17Z</dcterms:modified>
</cp:coreProperties>
</file>