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Monster    </w:t>
      </w:r>
      <w:r>
        <w:t xml:space="preserve">   Deserted    </w:t>
      </w:r>
      <w:r>
        <w:t xml:space="preserve">   Survival    </w:t>
      </w:r>
      <w:r>
        <w:t xml:space="preserve">   Violence    </w:t>
      </w:r>
      <w:r>
        <w:t xml:space="preserve">   Death    </w:t>
      </w:r>
      <w:r>
        <w:t xml:space="preserve">   Hunters    </w:t>
      </w:r>
      <w:r>
        <w:t xml:space="preserve">   Jack    </w:t>
      </w:r>
      <w:r>
        <w:t xml:space="preserve">   Piggy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2021-10-11T11:26:06Z</dcterms:created>
  <dcterms:modified xsi:type="dcterms:W3CDTF">2021-10-11T11:26:06Z</dcterms:modified>
</cp:coreProperties>
</file>