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Death    </w:t>
      </w:r>
      <w:r>
        <w:t xml:space="preserve">   Rescue    </w:t>
      </w:r>
      <w:r>
        <w:t xml:space="preserve">   Savagery    </w:t>
      </w:r>
      <w:r>
        <w:t xml:space="preserve">   Painted faces    </w:t>
      </w:r>
      <w:r>
        <w:t xml:space="preserve">   Fire    </w:t>
      </w:r>
      <w:r>
        <w:t xml:space="preserve">   Ships    </w:t>
      </w:r>
      <w:r>
        <w:t xml:space="preserve">   Glasses    </w:t>
      </w:r>
      <w:r>
        <w:t xml:space="preserve">   Beast    </w:t>
      </w:r>
      <w:r>
        <w:t xml:space="preserve">   Conch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2021-10-11T11:26:13Z</dcterms:created>
  <dcterms:modified xsi:type="dcterms:W3CDTF">2021-10-11T11:26:13Z</dcterms:modified>
</cp:coreProperties>
</file>