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Two twin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boy killed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Boy with fair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the rock hit piggy he fell _____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 was written by William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boys favorite meat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fire made _____  for the ships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boy who kills the first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boys carried logs of wood up the ________ to build fires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Stick with a pig head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 Simon pull off the tree for the littluns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boys were stuck 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Fat kid with specs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kind of shell does Ralph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officer were the boys rescued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2021-10-11T11:26:30Z</dcterms:created>
  <dcterms:modified xsi:type="dcterms:W3CDTF">2021-10-11T11:26:30Z</dcterms:modified>
</cp:coreProperties>
</file>