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Smartest boy;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officer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organization while holding you have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Killed while playing as the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fierce, violent, and uncontrolled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or shedding light; bright or shining, especially in the dark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threw his ____ at Ralph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hunters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Represents intelligance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civilization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2021-10-11T11:24:54Z</dcterms:created>
  <dcterms:modified xsi:type="dcterms:W3CDTF">2021-10-11T11:24:54Z</dcterms:modified>
</cp:coreProperties>
</file>