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younger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 and Jack struggle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boys begin to what when they see the naval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killed this boy thinking he was 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conch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boys glasses are used to light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littlun who is known to cry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 and Eric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boys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 who blew the conch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boys built this hoping to be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Piggy suffers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Piggy and Ralph find the Conch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Jack encourages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are the boys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in the plane crash when the boys first got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finds the beast in the morning while trying to re-light the signal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older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novel was set during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Ralph encourages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shell that is used to call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boys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boys land on the island because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parachute man who was seen as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2021-10-11T11:24:56Z</dcterms:created>
  <dcterms:modified xsi:type="dcterms:W3CDTF">2021-10-11T11:24:56Z</dcterms:modified>
</cp:coreProperties>
</file>