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Golding    </w:t>
      </w:r>
      <w:r>
        <w:t xml:space="preserve">   wild boar    </w:t>
      </w:r>
      <w:r>
        <w:t xml:space="preserve">   Lord of the flies    </w:t>
      </w:r>
      <w:r>
        <w:t xml:space="preserve">   fire    </w:t>
      </w:r>
      <w:r>
        <w:t xml:space="preserve">   spectacles    </w:t>
      </w:r>
      <w:r>
        <w:t xml:space="preserve">   hunting    </w:t>
      </w:r>
      <w:r>
        <w:t xml:space="preserve">   beast    </w:t>
      </w:r>
      <w:r>
        <w:t xml:space="preserve">   Castle Rock    </w:t>
      </w:r>
      <w:r>
        <w:t xml:space="preserve">   Littluns    </w:t>
      </w:r>
      <w:r>
        <w:t xml:space="preserve">   Johnny    </w:t>
      </w:r>
      <w:r>
        <w:t xml:space="preserve">   Roger    </w:t>
      </w:r>
      <w:r>
        <w:t xml:space="preserve">   Maurice    </w:t>
      </w:r>
      <w:r>
        <w:t xml:space="preserve">   conch    </w:t>
      </w:r>
      <w:r>
        <w:t xml:space="preserve">   Simon    </w:t>
      </w:r>
      <w:r>
        <w:t xml:space="preserve">   Samneric    </w:t>
      </w:r>
      <w:r>
        <w:t xml:space="preserve">   Jack    </w:t>
      </w:r>
      <w:r>
        <w:t xml:space="preserve">   Ralph    </w:t>
      </w:r>
      <w:r>
        <w:t xml:space="preserve">   Piggy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2021-10-11T11:26:20Z</dcterms:created>
  <dcterms:modified xsi:type="dcterms:W3CDTF">2021-10-11T11:26:20Z</dcterms:modified>
</cp:coreProperties>
</file>