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jack feed the boys for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Piggy's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nickname given to the younger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 paints himself with what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one to arrive at the sound of the conch?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first chapter Ralph is talking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boys first voted who at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Hebrew word for "Lord Of the Flies"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of the twins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2021-10-11T11:24:59Z</dcterms:created>
  <dcterms:modified xsi:type="dcterms:W3CDTF">2021-10-11T11:24:59Z</dcterms:modified>
</cp:coreProperties>
</file>