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beast    </w:t>
      </w:r>
      <w:r>
        <w:t xml:space="preserve">   coral island    </w:t>
      </w:r>
      <w:r>
        <w:t xml:space="preserve">   evil    </w:t>
      </w:r>
      <w:r>
        <w:t xml:space="preserve">   golding    </w:t>
      </w:r>
      <w:r>
        <w:t xml:space="preserve">   good    </w:t>
      </w:r>
      <w:r>
        <w:t xml:space="preserve">   jack    </w:t>
      </w:r>
      <w:r>
        <w:t xml:space="preserve">   johnny    </w:t>
      </w:r>
      <w:r>
        <w:t xml:space="preserve">   piggy    </w:t>
      </w:r>
      <w:r>
        <w:t xml:space="preserve">   ralph    </w:t>
      </w:r>
      <w:r>
        <w:t xml:space="preserve">   samneric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2021-10-11T11:25:29Z</dcterms:created>
  <dcterms:modified xsi:type="dcterms:W3CDTF">2021-10-11T11:25:29Z</dcterms:modified>
</cp:coreProperties>
</file>