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p>
      <w:pPr>
        <w:pStyle w:val="Questions"/>
      </w:pPr>
      <w:r>
        <w:t xml:space="preserve">1. IPGGY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NOJNHY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RINCAEMS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AKCJ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RPLAH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DGILNOG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EIVL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ACOLR SILDNA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ATSEB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2021-10-11T11:26:24Z</dcterms:created>
  <dcterms:modified xsi:type="dcterms:W3CDTF">2021-10-11T11:26:24Z</dcterms:modified>
</cp:coreProperties>
</file>