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TREASURE ISLAND    </w:t>
      </w:r>
      <w:r>
        <w:t xml:space="preserve">   MEETING    </w:t>
      </w:r>
      <w:r>
        <w:t xml:space="preserve">   SHADOWS    </w:t>
      </w:r>
      <w:r>
        <w:t xml:space="preserve">   SMOKE    </w:t>
      </w:r>
      <w:r>
        <w:t xml:space="preserve">   LAGOON    </w:t>
      </w:r>
      <w:r>
        <w:t xml:space="preserve">   BEACH    </w:t>
      </w:r>
      <w:r>
        <w:t xml:space="preserve">   BATHING POOL    </w:t>
      </w:r>
      <w:r>
        <w:t xml:space="preserve">   OPEN SPACE    </w:t>
      </w:r>
      <w:r>
        <w:t xml:space="preserve">   SIMON    </w:t>
      </w:r>
      <w:r>
        <w:t xml:space="preserve">   SCAR    </w:t>
      </w:r>
      <w:r>
        <w:t xml:space="preserve">   FEAR    </w:t>
      </w:r>
      <w:r>
        <w:t xml:space="preserve">   SPECTACLES    </w:t>
      </w:r>
      <w:r>
        <w:t xml:space="preserve">   SAVAGES    </w:t>
      </w:r>
      <w:r>
        <w:t xml:space="preserve">   ASTHMA    </w:t>
      </w:r>
      <w:r>
        <w:t xml:space="preserve">   PIGGY    </w:t>
      </w:r>
      <w:r>
        <w:t xml:space="preserve">   SAMNERIC    </w:t>
      </w:r>
      <w:r>
        <w:t xml:space="preserve">   LITTLUN    </w:t>
      </w:r>
      <w:r>
        <w:t xml:space="preserve">   MULBERRY BIRTHMARK    </w:t>
      </w:r>
      <w:r>
        <w:t xml:space="preserve">   WILLIAM GOLDING    </w:t>
      </w:r>
      <w:r>
        <w:t xml:space="preserve">   JACK MERRIDEW    </w:t>
      </w:r>
      <w:r>
        <w:t xml:space="preserve">   FIRE    </w:t>
      </w:r>
      <w:r>
        <w:t xml:space="preserve">   RESCUE    </w:t>
      </w:r>
      <w:r>
        <w:t xml:space="preserve">   HUNTING    </w:t>
      </w:r>
      <w:r>
        <w:t xml:space="preserve">   JACK    </w:t>
      </w:r>
      <w:r>
        <w:t xml:space="preserve">   PIGS    </w:t>
      </w:r>
      <w:r>
        <w:t xml:space="preserve">   CONCH    </w:t>
      </w:r>
      <w:r>
        <w:t xml:space="preserve">   CHIEF    </w:t>
      </w:r>
      <w:r>
        <w:t xml:space="preserve">   RALPH    </w:t>
      </w:r>
      <w:r>
        <w:t xml:space="preserve">   PLANE CRASH    </w:t>
      </w:r>
      <w:r>
        <w:t xml:space="preserve">   ATOMIC WAR    </w:t>
      </w:r>
      <w:r>
        <w:t xml:space="preserve">   BOARDING SCHOOL    </w:t>
      </w:r>
      <w:r>
        <w:t xml:space="preserve">   BRITAIN    </w:t>
      </w:r>
      <w:r>
        <w:t xml:space="preserve">   ENGLAND    </w:t>
      </w:r>
      <w:r>
        <w:t xml:space="preserve">   CHOIR    </w:t>
      </w:r>
      <w:r>
        <w:t xml:space="preserve">   BEASTIE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2021-10-11T11:25:34Z</dcterms:created>
  <dcterms:modified xsi:type="dcterms:W3CDTF">2021-10-11T11:25:34Z</dcterms:modified>
</cp:coreProperties>
</file>