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refusing to obey order.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in charge of hunting.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intelligence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killed piggy?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hunters left this as a gift for the beast.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brought order.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Ralph thought this was most important.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beast was found here.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killed by the hunters.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chief?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boys came from here. </w:t>
            </w:r>
          </w:p>
        </w:tc>
      </w:tr>
    </w:tbl>
    <w:p>
      <w:pPr>
        <w:pStyle w:val="WordBankSmall"/>
      </w:pPr>
      <w:r>
        <w:t xml:space="preserve">   Simon     </w:t>
      </w:r>
      <w:r>
        <w:t xml:space="preserve">   Pigs Head     </w:t>
      </w:r>
      <w:r>
        <w:t xml:space="preserve">   Bolder     </w:t>
      </w:r>
      <w:r>
        <w:t xml:space="preserve">   Castle Rock     </w:t>
      </w:r>
      <w:r>
        <w:t xml:space="preserve">   Ralph     </w:t>
      </w:r>
      <w:r>
        <w:t xml:space="preserve">   Jack     </w:t>
      </w:r>
      <w:r>
        <w:t xml:space="preserve">   Conch     </w:t>
      </w:r>
      <w:r>
        <w:t xml:space="preserve">   Specs    </w:t>
      </w:r>
      <w:r>
        <w:t xml:space="preserve">   Fire    </w:t>
      </w:r>
      <w:r>
        <w:t xml:space="preserve">   England    </w:t>
      </w:r>
      <w:r>
        <w:t xml:space="preserve">   Mutinously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2021-10-11T11:25:01Z</dcterms:created>
  <dcterms:modified xsi:type="dcterms:W3CDTF">2021-10-11T11:25:01Z</dcterms:modified>
</cp:coreProperties>
</file>