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littluns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killed in a tribal ritual gone too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Roger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keep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Hangman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Piggy's health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boys' home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and 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Simon is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choir/hunters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Ralph and Simon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Piggy is killed, what else is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Jack's first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2021-10-11T11:25:03Z</dcterms:created>
  <dcterms:modified xsi:type="dcterms:W3CDTF">2021-10-11T11:25:03Z</dcterms:modified>
</cp:coreProperties>
</file>