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Pilot    </w:t>
      </w:r>
      <w:r>
        <w:t xml:space="preserve">   Air    </w:t>
      </w:r>
      <w:r>
        <w:t xml:space="preserve">   Beast    </w:t>
      </w:r>
      <w:r>
        <w:t xml:space="preserve">   Civilization    </w:t>
      </w:r>
      <w:r>
        <w:t xml:space="preserve">   conch    </w:t>
      </w:r>
      <w:r>
        <w:t xml:space="preserve">   Intelligence    </w:t>
      </w:r>
      <w:r>
        <w:t xml:space="preserve">   Jack    </w:t>
      </w:r>
      <w:r>
        <w:t xml:space="preserve">   Piggy    </w:t>
      </w:r>
      <w:r>
        <w:t xml:space="preserve">   Ralph    </w:t>
      </w:r>
      <w:r>
        <w:t xml:space="preserve">   Savages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2021-10-11T11:25:41Z</dcterms:created>
  <dcterms:modified xsi:type="dcterms:W3CDTF">2021-10-11T11:25:41Z</dcterms:modified>
</cp:coreProperties>
</file>