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parachutist    </w:t>
      </w:r>
      <w:r>
        <w:t xml:space="preserve">   murder    </w:t>
      </w:r>
      <w:r>
        <w:t xml:space="preserve">   nature    </w:t>
      </w:r>
      <w:r>
        <w:t xml:space="preserve">   microcosm    </w:t>
      </w:r>
      <w:r>
        <w:t xml:space="preserve">   Lord of the flies    </w:t>
      </w:r>
      <w:r>
        <w:t xml:space="preserve">   sow    </w:t>
      </w:r>
      <w:r>
        <w:t xml:space="preserve">   hunter    </w:t>
      </w:r>
      <w:r>
        <w:t xml:space="preserve">   democracy    </w:t>
      </w:r>
      <w:r>
        <w:t xml:space="preserve">   conch    </w:t>
      </w:r>
      <w:r>
        <w:t xml:space="preserve">   leader    </w:t>
      </w:r>
      <w:r>
        <w:t xml:space="preserve">   choir    </w:t>
      </w:r>
      <w:r>
        <w:t xml:space="preserve">   context    </w:t>
      </w:r>
      <w:r>
        <w:t xml:space="preserve">   Golding    </w:t>
      </w:r>
      <w:r>
        <w:t xml:space="preserve">   christlike    </w:t>
      </w:r>
      <w:r>
        <w:t xml:space="preserve">   glasses    </w:t>
      </w:r>
      <w:r>
        <w:t xml:space="preserve">   pathetic fallacy    </w:t>
      </w:r>
      <w:r>
        <w:t xml:space="preserve">   ululation    </w:t>
      </w:r>
      <w:r>
        <w:t xml:space="preserve">   savage    </w:t>
      </w:r>
      <w:r>
        <w:t xml:space="preserve">   civilisation    </w:t>
      </w:r>
      <w:r>
        <w:t xml:space="preserve">   beast    </w:t>
      </w:r>
      <w:r>
        <w:t xml:space="preserve">   mountain    </w:t>
      </w:r>
      <w:r>
        <w:t xml:space="preserve">   shelter    </w:t>
      </w:r>
      <w:r>
        <w:t xml:space="preserve">   platform    </w:t>
      </w:r>
      <w:r>
        <w:t xml:space="preserve">   Castlerock    </w:t>
      </w:r>
      <w:r>
        <w:t xml:space="preserve">   Fire    </w:t>
      </w:r>
      <w:r>
        <w:t xml:space="preserve">   Roger    </w:t>
      </w:r>
      <w:r>
        <w:t xml:space="preserve">   Samneric    </w:t>
      </w:r>
      <w:r>
        <w:t xml:space="preserve">   Piggy    </w:t>
      </w:r>
      <w:r>
        <w:t xml:space="preserve">   Ralph    </w:t>
      </w:r>
      <w:r>
        <w:t xml:space="preserve">   Simon    </w:t>
      </w:r>
      <w:r>
        <w:t xml:space="preserve">   Jack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2021-10-11T11:25:45Z</dcterms:created>
  <dcterms:modified xsi:type="dcterms:W3CDTF">2021-10-11T11:25:45Z</dcterms:modified>
</cp:coreProperties>
</file>