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given to the meetings Ralph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island that Jack takes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Object that had to be held for someone to speak during an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Warned Simon to not to tell the others about the beast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book the boys wanted to name the island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book William Golding was refuting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Condensed name for the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Nickname given to the youngest boys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Becomes chief in the first chapter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Jack's name name for his group of followers in the beginning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2021-10-11T11:25:11Z</dcterms:created>
  <dcterms:modified xsi:type="dcterms:W3CDTF">2021-10-11T11:25:11Z</dcterms:modified>
</cp:coreProperties>
</file>