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 : Breakout!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violence    </w:t>
      </w:r>
      <w:r>
        <w:t xml:space="preserve">   evil    </w:t>
      </w:r>
      <w:r>
        <w:t xml:space="preserve">   dystopia    </w:t>
      </w:r>
      <w:r>
        <w:t xml:space="preserve">   freedom    </w:t>
      </w:r>
      <w:r>
        <w:t xml:space="preserve">   leadership    </w:t>
      </w:r>
      <w:r>
        <w:t xml:space="preserve">   sadism    </w:t>
      </w:r>
      <w:r>
        <w:t xml:space="preserve">   nature    </w:t>
      </w:r>
      <w:r>
        <w:t xml:space="preserve">   spectacles    </w:t>
      </w:r>
      <w:r>
        <w:t xml:space="preserve">   conch    </w:t>
      </w:r>
      <w:r>
        <w:t xml:space="preserve">   fruit    </w:t>
      </w:r>
      <w:r>
        <w:t xml:space="preserve">   parachutist    </w:t>
      </w:r>
      <w:r>
        <w:t xml:space="preserve">   LOTF    </w:t>
      </w:r>
      <w:r>
        <w:t xml:space="preserve">   castle rock    </w:t>
      </w:r>
      <w:r>
        <w:t xml:space="preserve">   bigguns    </w:t>
      </w:r>
      <w:r>
        <w:t xml:space="preserve">   littluns    </w:t>
      </w:r>
      <w:r>
        <w:t xml:space="preserve">   Jack    </w:t>
      </w:r>
      <w:r>
        <w:t xml:space="preserve">   Simon    </w:t>
      </w:r>
      <w:r>
        <w:t xml:space="preserve">   Piggy    </w:t>
      </w:r>
      <w:r>
        <w:t xml:space="preserve">   Ralph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: Breakout!</dc:title>
  <dcterms:created xsi:type="dcterms:W3CDTF">2021-10-11T11:25:22Z</dcterms:created>
  <dcterms:modified xsi:type="dcterms:W3CDTF">2021-10-11T11:25:22Z</dcterms:modified>
</cp:coreProperties>
</file>