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Ch.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TheScar    </w:t>
      </w:r>
      <w:r>
        <w:t xml:space="preserve">   Lagoon    </w:t>
      </w:r>
      <w:r>
        <w:t xml:space="preserve">   TheBeast    </w:t>
      </w:r>
      <w:r>
        <w:t xml:space="preserve">   Creepers    </w:t>
      </w:r>
      <w:r>
        <w:t xml:space="preserve">   Civilization    </w:t>
      </w:r>
      <w:r>
        <w:t xml:space="preserve">   Specs    </w:t>
      </w:r>
      <w:r>
        <w:t xml:space="preserve">   Glasses    </w:t>
      </w:r>
      <w:r>
        <w:t xml:space="preserve">   Rescue    </w:t>
      </w:r>
      <w:r>
        <w:t xml:space="preserve">   WildFire    </w:t>
      </w:r>
      <w:r>
        <w:t xml:space="preserve">   ControlledFire    </w:t>
      </w:r>
      <w:r>
        <w:t xml:space="preserve">   Society    </w:t>
      </w:r>
      <w:r>
        <w:t xml:space="preserve">   Power    </w:t>
      </w:r>
      <w:r>
        <w:t xml:space="preserve">   Hunters    </w:t>
      </w:r>
      <w:r>
        <w:t xml:space="preserve">   ChoirBoys    </w:t>
      </w:r>
      <w:r>
        <w:t xml:space="preserve">   Maurice    </w:t>
      </w:r>
      <w:r>
        <w:t xml:space="preserve">   Robert    </w:t>
      </w:r>
      <w:r>
        <w:t xml:space="preserve">   Samneric    </w:t>
      </w:r>
      <w:r>
        <w:t xml:space="preserve">   Littluns    </w:t>
      </w:r>
      <w:r>
        <w:t xml:space="preserve">   Savagery    </w:t>
      </w:r>
      <w:r>
        <w:t xml:space="preserve">   Bloodlust    </w:t>
      </w:r>
      <w:r>
        <w:t xml:space="preserve">   Sadist    </w:t>
      </w:r>
      <w:r>
        <w:t xml:space="preserve">   Roger    </w:t>
      </w:r>
      <w:r>
        <w:t xml:space="preserve">   FacePaint    </w:t>
      </w:r>
      <w:r>
        <w:t xml:space="preserve">   Mountain    </w:t>
      </w:r>
      <w:r>
        <w:t xml:space="preserve">   ConchShell    </w:t>
      </w:r>
      <w:r>
        <w:t xml:space="preserve">   Adaptability    </w:t>
      </w:r>
      <w:r>
        <w:t xml:space="preserve">   Piggy    </w:t>
      </w:r>
      <w:r>
        <w:t xml:space="preserve">   Isolation    </w:t>
      </w:r>
      <w:r>
        <w:t xml:space="preserve">   Island    </w:t>
      </w:r>
      <w:r>
        <w:t xml:space="preserve">   Parachutist    </w:t>
      </w:r>
      <w:r>
        <w:t xml:space="preserve">   Jack    </w:t>
      </w:r>
      <w:r>
        <w:t xml:space="preserve">   Simon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Ch. 1-8</dc:title>
  <dcterms:created xsi:type="dcterms:W3CDTF">2021-10-11T11:25:57Z</dcterms:created>
  <dcterms:modified xsi:type="dcterms:W3CDTF">2021-10-11T11:25:57Z</dcterms:modified>
</cp:coreProperties>
</file>