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Flies, Ch. 4</w:t>
      </w:r>
    </w:p>
    <w:p>
      <w:pPr>
        <w:pStyle w:val="Questions"/>
      </w:pPr>
      <w:r>
        <w:t xml:space="preserve">1. LEWMH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ANLABTT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TLEEVLMNAO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UBLEDRN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QRIVUE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SOSRUPPOTREE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TWYSRHA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NSYIWE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BADEFFL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RWSET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Flies, Ch. 4</dc:title>
  <dcterms:created xsi:type="dcterms:W3CDTF">2021-10-11T11:26:20Z</dcterms:created>
  <dcterms:modified xsi:type="dcterms:W3CDTF">2021-10-11T11:26:20Z</dcterms:modified>
</cp:coreProperties>
</file>