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Ch.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Ralph say when Jack asks, "Who will join my tribe?"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Simon bleed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Simon react to the dead body on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Simons dead body dragged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is used to describe the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Jack yell when it starts to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stains the sand?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Ralph and Piggy pass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 starts to rain what do the boys wish they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Simon go after waking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Jack wave in the air when he wants something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boys ____ Simon.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parachute take the dead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Ralph and Piggy decide to 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Ch. 9</dc:title>
  <dcterms:created xsi:type="dcterms:W3CDTF">2021-10-11T11:25:24Z</dcterms:created>
  <dcterms:modified xsi:type="dcterms:W3CDTF">2021-10-11T11:25:24Z</dcterms:modified>
</cp:coreProperties>
</file>