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Lord of the Flies Chapter 1-6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one of the main characters has fair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boy's  glasses are used to create the signal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of where the boys went to hunt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shape of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beast that Sam and Eric find on  top of the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kicked sand in Percival's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object is used to bring the boys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in between the beach and the reef?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Ralph and Piggy walk through when they landed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Who's idea was it to make the signal fire?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boy with the mulberry mark wander 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boy  helped Ralph build the shelters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kicked over the littleluns sand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the boys go swimming?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finds the beast in the morning while trying to rekindle the signal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Hunters wore this while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died in the plane crash when the boys first got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Ralph and Piggy found the conch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boy  gets sand kicked in his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boy can sing a C sharp?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Chapter 1-6 Crossword Puzzle</dc:title>
  <dcterms:created xsi:type="dcterms:W3CDTF">2022-08-17T21:36:30Z</dcterms:created>
  <dcterms:modified xsi:type="dcterms:W3CDTF">2022-08-17T21:36:30Z</dcterms:modified>
</cp:coreProperties>
</file>