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 shell used as a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articles of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obeying or willing to obey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out to be seen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 to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enchanted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leaves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outrageous or heinous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signs of maturity (trees)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grave or serious remark</w:t>
            </w:r>
          </w:p>
        </w:tc>
      </w:tr>
    </w:tbl>
    <w:p>
      <w:pPr>
        <w:pStyle w:val="WordBankSmall"/>
      </w:pPr>
      <w:r>
        <w:t xml:space="preserve">   reluctantly    </w:t>
      </w:r>
      <w:r>
        <w:t xml:space="preserve">   fledged    </w:t>
      </w:r>
      <w:r>
        <w:t xml:space="preserve">   conch    </w:t>
      </w:r>
      <w:r>
        <w:t xml:space="preserve">   foliage    </w:t>
      </w:r>
      <w:r>
        <w:t xml:space="preserve">   solemnly    </w:t>
      </w:r>
      <w:r>
        <w:t xml:space="preserve">   obedient    </w:t>
      </w:r>
      <w:r>
        <w:t xml:space="preserve">   garments    </w:t>
      </w:r>
      <w:r>
        <w:t xml:space="preserve">   enchantment    </w:t>
      </w:r>
      <w:r>
        <w:t xml:space="preserve">   prominent    </w:t>
      </w:r>
      <w:r>
        <w:t xml:space="preserve">   enormity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1</dc:title>
  <dcterms:created xsi:type="dcterms:W3CDTF">2021-10-11T11:26:39Z</dcterms:created>
  <dcterms:modified xsi:type="dcterms:W3CDTF">2021-10-11T11:26:39Z</dcterms:modified>
</cp:coreProperties>
</file>