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Choir    </w:t>
      </w:r>
      <w:r>
        <w:t xml:space="preserve">   Beach    </w:t>
      </w:r>
      <w:r>
        <w:t xml:space="preserve">   Conch    </w:t>
      </w:r>
      <w:r>
        <w:t xml:space="preserve">   Island    </w:t>
      </w:r>
      <w:r>
        <w:t xml:space="preserve">   Crash    </w:t>
      </w:r>
      <w:r>
        <w:t xml:space="preserve">   Airplane    </w:t>
      </w:r>
      <w:r>
        <w:t xml:space="preserve">   Lagoon    </w:t>
      </w:r>
      <w:r>
        <w:t xml:space="preserve">   Scar    </w:t>
      </w:r>
      <w:r>
        <w:t xml:space="preserve">   Piggy    </w:t>
      </w:r>
      <w:r>
        <w:t xml:space="preserve">   Ralph    </w:t>
      </w:r>
      <w:r>
        <w:t xml:space="preserve">   Ebullience    </w:t>
      </w:r>
      <w:r>
        <w:t xml:space="preserve">   Gesticulated    </w:t>
      </w:r>
      <w:r>
        <w:t xml:space="preserve">   Hiatus    </w:t>
      </w:r>
      <w:r>
        <w:t xml:space="preserve">   Indignation    </w:t>
      </w:r>
      <w:r>
        <w:t xml:space="preserve">   Furtive    </w:t>
      </w:r>
      <w:r>
        <w:t xml:space="preserve">   Incredulous    </w:t>
      </w:r>
      <w:r>
        <w:t xml:space="preserve">   Decorous    </w:t>
      </w:r>
      <w:r>
        <w:t xml:space="preserve">   Enmity    </w:t>
      </w:r>
      <w:r>
        <w:t xml:space="preserve">   Effulgence    </w:t>
      </w:r>
      <w:r>
        <w:t xml:space="preserve">   Efflorescence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Chapter 1</dc:title>
  <dcterms:created xsi:type="dcterms:W3CDTF">2021-10-11T11:27:05Z</dcterms:created>
  <dcterms:modified xsi:type="dcterms:W3CDTF">2021-10-11T11:27:05Z</dcterms:modified>
</cp:coreProperties>
</file>