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- Chapter 1 - 5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is the leader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idea was it to make the signal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fire was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breaks Piggy's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snake-thing the little boy talked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most of the boys don't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 keeping the fire going what else is the choir responsible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is Ralph 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 boys appoint a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the boys go swimming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none of these at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piggy's parents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Ralph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Ralph's father is a commander in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went out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signifies permission to talk at first </w:t>
            </w:r>
          </w:p>
        </w:tc>
      </w:tr>
    </w:tbl>
    <w:p>
      <w:pPr>
        <w:pStyle w:val="WordBankMedium"/>
      </w:pPr>
      <w:r>
        <w:t xml:space="preserve">   CHOIR     </w:t>
      </w:r>
      <w:r>
        <w:t xml:space="preserve">   ADULTS     </w:t>
      </w:r>
      <w:r>
        <w:t xml:space="preserve">   HUNTING     </w:t>
      </w:r>
      <w:r>
        <w:t xml:space="preserve">   HELP    </w:t>
      </w:r>
      <w:r>
        <w:t xml:space="preserve">   GLASSES    </w:t>
      </w:r>
      <w:r>
        <w:t xml:space="preserve">   FIRE    </w:t>
      </w:r>
      <w:r>
        <w:t xml:space="preserve">   CONCH    </w:t>
      </w:r>
      <w:r>
        <w:t xml:space="preserve">   WILLIAM GOLDING     </w:t>
      </w:r>
      <w:r>
        <w:t xml:space="preserve">   VOTE     </w:t>
      </w:r>
      <w:r>
        <w:t xml:space="preserve">   DEAD    </w:t>
      </w:r>
      <w:r>
        <w:t xml:space="preserve">   TWELVE    </w:t>
      </w:r>
      <w:r>
        <w:t xml:space="preserve">   SWIMMING POOL    </w:t>
      </w:r>
      <w:r>
        <w:t xml:space="preserve">   RALPH     </w:t>
      </w:r>
      <w:r>
        <w:t xml:space="preserve">   FIRE IS OUT    </w:t>
      </w:r>
      <w:r>
        <w:t xml:space="preserve">   JACK    </w:t>
      </w:r>
      <w:r>
        <w:t xml:space="preserve">   NAVY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- Chapter 1 - 5 </dc:title>
  <dcterms:created xsi:type="dcterms:W3CDTF">2021-10-11T11:26:47Z</dcterms:created>
  <dcterms:modified xsi:type="dcterms:W3CDTF">2021-10-11T11:26:47Z</dcterms:modified>
</cp:coreProperties>
</file>