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walled in;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puckered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or repeated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harsh/loud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sly; devious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 1 vocabulary</dc:title>
  <dcterms:created xsi:type="dcterms:W3CDTF">2021-10-11T11:25:44Z</dcterms:created>
  <dcterms:modified xsi:type="dcterms:W3CDTF">2021-10-11T11:25:44Z</dcterms:modified>
</cp:coreProperties>
</file>