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dictatorship    </w:t>
      </w:r>
      <w:r>
        <w:t xml:space="preserve">   democracy    </w:t>
      </w:r>
      <w:r>
        <w:t xml:space="preserve">   leadership    </w:t>
      </w:r>
      <w:r>
        <w:t xml:space="preserve">   hunters    </w:t>
      </w:r>
      <w:r>
        <w:t xml:space="preserve">   samneric    </w:t>
      </w:r>
      <w:r>
        <w:t xml:space="preserve">   lordoftheflies    </w:t>
      </w:r>
      <w:r>
        <w:t xml:space="preserve">   pigshead    </w:t>
      </w:r>
      <w:r>
        <w:t xml:space="preserve">   tribe    </w:t>
      </w:r>
      <w:r>
        <w:t xml:space="preserve">   assembly    </w:t>
      </w:r>
      <w:r>
        <w:t xml:space="preserve">   simon    </w:t>
      </w:r>
      <w:r>
        <w:t xml:space="preserve">   jack    </w:t>
      </w:r>
      <w:r>
        <w:t xml:space="preserve">   conch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Chapter 8</dc:title>
  <dcterms:created xsi:type="dcterms:W3CDTF">2021-10-11T11:25:26Z</dcterms:created>
  <dcterms:modified xsi:type="dcterms:W3CDTF">2021-10-11T11:25:26Z</dcterms:modified>
</cp:coreProperties>
</file>