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Lord of the Flies Cross-Word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How did the ship end up seeing the island?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does Piggy represent?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chapter did Jack split the group?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Who is Jack's right hand man?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does Jack do to get Ralph out of hiding?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Who is Ralph's right hand man?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does Simon represent?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are the twins boys names?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do the Creepers look like?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did Ralph want help building?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does Ralph represent?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Before the boys were stranded, what group was Jack the leader of?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Who is the one who killed Piggy?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Who apposes Ralph throughout the story?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Lord of the Flies Cross-Word Puzzle</dc:title>
  <dcterms:created xsi:type="dcterms:W3CDTF">2021-10-11T11:25:29Z</dcterms:created>
  <dcterms:modified xsi:type="dcterms:W3CDTF">2021-10-11T11:25:29Z</dcterms:modified>
</cp:coreProperties>
</file>