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any attempt at concealment (ch.4)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expressing pain or sorrow for sins or offenses (ch.8)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actively expressed feeling of dislike &amp; hostility (ch.3)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grace in movement or posture (ch.10)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brought into conflict or complications (ch.5)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understood without being explained (ch.5)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wishing or appearing to wish evil to others (ch.4)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curiosity (ch.11)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into view indistinctly (ch.4)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by keen caution and watchful prudence (ch.12)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indolent or clumsy rolling about (ch.7)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tastelessly showy (ch.3)</w:t>
            </w:r>
          </w:p>
        </w:tc>
      </w:tr>
    </w:tbl>
    <w:p>
      <w:pPr>
        <w:pStyle w:val="WordBankMedium"/>
      </w:pPr>
      <w:r>
        <w:t xml:space="preserve">   Gaudy     </w:t>
      </w:r>
      <w:r>
        <w:t xml:space="preserve">   Antagonism    </w:t>
      </w:r>
      <w:r>
        <w:t xml:space="preserve">   Blatant    </w:t>
      </w:r>
      <w:r>
        <w:t xml:space="preserve">   Malevolent     </w:t>
      </w:r>
      <w:r>
        <w:t xml:space="preserve">   Tacit    </w:t>
      </w:r>
      <w:r>
        <w:t xml:space="preserve">   Embroiled     </w:t>
      </w:r>
      <w:r>
        <w:t xml:space="preserve">   Wallow    </w:t>
      </w:r>
      <w:r>
        <w:t xml:space="preserve">   Rueful    </w:t>
      </w:r>
      <w:r>
        <w:t xml:space="preserve">   Ungainly    </w:t>
      </w:r>
      <w:r>
        <w:t xml:space="preserve">   Inquisitive    </w:t>
      </w:r>
      <w:r>
        <w:t xml:space="preserve">   Wary    </w:t>
      </w:r>
      <w:r>
        <w:t xml:space="preserve">   Loom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2021-10-11T11:26:41Z</dcterms:created>
  <dcterms:modified xsi:type="dcterms:W3CDTF">2021-10-11T11:26:41Z</dcterms:modified>
</cp:coreProperties>
</file>