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choir boys get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use to to kill the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parachutist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murderer of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littluns scared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the twins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Jack use to camouflage his 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the boys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leader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place that Jacks people stay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Falls on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boys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catches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use to start the fires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use as a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choir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the boys bathe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calls everyone to meetings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boys eat before they have meat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</dc:title>
  <dcterms:created xsi:type="dcterms:W3CDTF">2021-10-11T11:26:52Z</dcterms:created>
  <dcterms:modified xsi:type="dcterms:W3CDTF">2021-10-11T11:26:52Z</dcterms:modified>
</cp:coreProperties>
</file>