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"Kill the pig, slit her throat, spill her blood"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to describe the hunters toward the end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Jack's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hunters; he claims Castle Rock as his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hunters seek out for a source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Twins with one name; who remains with Ralph and Piggy until Jack captures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Jack's sidekick; killed Piggy with boulder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community fire starter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Ralph was elected this at the beginning of the story; another name for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sow's head that Simon thinks talks to him; surrounded with flies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boy who gets tied up and beaten on Jack's orders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bestie from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medical condition the Piggy suffers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crushed Piggy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imaginary creature created out of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creepers?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youngest kids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who pretends to be the pig in the pretend slaughtering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Represents authority when the boys hold it to speak at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deep feeling with nature; mauled to death by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 kids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hunters painted this on their faces to blend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draws the Naval officer to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character; becomes leader of the boys 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plane left a mark in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intelligent boys; has had glasses since he was three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Presented hope of being rescued </w:t>
            </w:r>
          </w:p>
        </w:tc>
      </w:tr>
    </w:tbl>
    <w:p>
      <w:pPr>
        <w:pStyle w:val="WordBankLarge"/>
      </w:pPr>
      <w:r>
        <w:t xml:space="preserve">   Ralph    </w:t>
      </w:r>
      <w:r>
        <w:t xml:space="preserve">   Jack    </w:t>
      </w:r>
      <w:r>
        <w:t xml:space="preserve">   Piggy    </w:t>
      </w:r>
      <w:r>
        <w:t xml:space="preserve">   Simon    </w:t>
      </w:r>
      <w:r>
        <w:t xml:space="preserve">   Samneric    </w:t>
      </w:r>
      <w:r>
        <w:t xml:space="preserve">   Roger    </w:t>
      </w:r>
      <w:r>
        <w:t xml:space="preserve">   Maurice     </w:t>
      </w:r>
      <w:r>
        <w:t xml:space="preserve">   Beastie    </w:t>
      </w:r>
      <w:r>
        <w:t xml:space="preserve">   Lord of the Flies     </w:t>
      </w:r>
      <w:r>
        <w:t xml:space="preserve">   Conch    </w:t>
      </w:r>
      <w:r>
        <w:t xml:space="preserve">   Fire    </w:t>
      </w:r>
      <w:r>
        <w:t xml:space="preserve">   Scar     </w:t>
      </w:r>
      <w:r>
        <w:t xml:space="preserve">   Littluns     </w:t>
      </w:r>
      <w:r>
        <w:t xml:space="preserve">   Parachutist     </w:t>
      </w:r>
      <w:r>
        <w:t xml:space="preserve">   Wilfred    </w:t>
      </w:r>
      <w:r>
        <w:t xml:space="preserve">   Smoke    </w:t>
      </w:r>
      <w:r>
        <w:t xml:space="preserve">   Glasses    </w:t>
      </w:r>
      <w:r>
        <w:t xml:space="preserve">   Chant     </w:t>
      </w:r>
      <w:r>
        <w:t xml:space="preserve">   Pigs    </w:t>
      </w:r>
      <w:r>
        <w:t xml:space="preserve">   Savages     </w:t>
      </w:r>
      <w:r>
        <w:t xml:space="preserve">   Chief     </w:t>
      </w:r>
      <w:r>
        <w:t xml:space="preserve">   Merridew     </w:t>
      </w:r>
      <w:r>
        <w:t xml:space="preserve">   Clay     </w:t>
      </w:r>
      <w:r>
        <w:t xml:space="preserve">   Biguns     </w:t>
      </w:r>
      <w:r>
        <w:t xml:space="preserve">   Asthma     </w:t>
      </w:r>
      <w:r>
        <w:t xml:space="preserve">   Vines     </w:t>
      </w:r>
      <w:r>
        <w:t xml:space="preserve">   Boulder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2021-10-11T11:26:55Z</dcterms:created>
  <dcterms:modified xsi:type="dcterms:W3CDTF">2021-10-11T11:26:55Z</dcterms:modified>
</cp:coreProperties>
</file>